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923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7707056547)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37920733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923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